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8D78D" w14:textId="77777777" w:rsidR="00C02B91" w:rsidRPr="004903BD" w:rsidRDefault="00000000">
      <w:pPr>
        <w:jc w:val="center"/>
        <w:rPr>
          <w:rFonts w:ascii="Times New Roman" w:hAnsi="Times New Roman" w:cs="Times New Roman"/>
          <w:sz w:val="24"/>
          <w:szCs w:val="24"/>
        </w:rPr>
      </w:pPr>
      <w:r w:rsidRPr="004903BD">
        <w:rPr>
          <w:rFonts w:ascii="Times New Roman" w:hAnsi="Times New Roman" w:cs="Times New Roman"/>
          <w:b/>
          <w:sz w:val="24"/>
          <w:szCs w:val="24"/>
        </w:rPr>
        <w:t>OBRAZAC IZVJEŠĆA ORGANIZATORA VOLONTIRANJA O OBAVLJENIM USLUGAMA ILI</w:t>
      </w:r>
      <w:r w:rsidRPr="004903BD">
        <w:rPr>
          <w:rFonts w:ascii="Times New Roman" w:hAnsi="Times New Roman" w:cs="Times New Roman"/>
          <w:b/>
          <w:sz w:val="24"/>
          <w:szCs w:val="24"/>
        </w:rPr>
        <w:br/>
        <w:t>AKTIVNOSTIMA ORGANIZATORA VOLONTIRANJA</w:t>
      </w:r>
    </w:p>
    <w:p w14:paraId="5DA230BC" w14:textId="77777777" w:rsidR="00C02B91" w:rsidRPr="004903BD" w:rsidRDefault="00C02B9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878"/>
        <w:gridCol w:w="2876"/>
        <w:gridCol w:w="2876"/>
      </w:tblGrid>
      <w:tr w:rsidR="00C02B91" w:rsidRPr="004903BD" w14:paraId="4D809153" w14:textId="77777777">
        <w:trPr>
          <w:jc w:val="center"/>
        </w:trPr>
        <w:tc>
          <w:tcPr>
            <w:tcW w:w="2880" w:type="dxa"/>
          </w:tcPr>
          <w:p w14:paraId="32348785" w14:textId="77777777" w:rsidR="00C02B91" w:rsidRPr="004903BD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3BD">
              <w:rPr>
                <w:rFonts w:ascii="Times New Roman" w:hAnsi="Times New Roman" w:cs="Times New Roman"/>
                <w:sz w:val="24"/>
                <w:szCs w:val="24"/>
              </w:rPr>
              <w:t>Naziv i sjedište organizatora volontiranja:</w:t>
            </w:r>
          </w:p>
        </w:tc>
        <w:tc>
          <w:tcPr>
            <w:tcW w:w="2880" w:type="dxa"/>
          </w:tcPr>
          <w:p w14:paraId="243FD063" w14:textId="77777777" w:rsidR="00C02B91" w:rsidRPr="004903BD" w:rsidRDefault="00C02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3F2A1BFD" w14:textId="77777777" w:rsidR="00C02B91" w:rsidRPr="004903BD" w:rsidRDefault="00C02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B91" w:rsidRPr="004903BD" w14:paraId="5B676170" w14:textId="77777777">
        <w:trPr>
          <w:jc w:val="center"/>
        </w:trPr>
        <w:tc>
          <w:tcPr>
            <w:tcW w:w="2880" w:type="dxa"/>
          </w:tcPr>
          <w:p w14:paraId="585403E1" w14:textId="77777777" w:rsidR="00C02B91" w:rsidRPr="004903BD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3BD">
              <w:rPr>
                <w:rFonts w:ascii="Times New Roman" w:hAnsi="Times New Roman" w:cs="Times New Roman"/>
                <w:sz w:val="24"/>
                <w:szCs w:val="24"/>
              </w:rPr>
              <w:t>Vremensko razdoblje izvještavanja:</w:t>
            </w:r>
          </w:p>
        </w:tc>
        <w:tc>
          <w:tcPr>
            <w:tcW w:w="2880" w:type="dxa"/>
          </w:tcPr>
          <w:p w14:paraId="2A25A9B4" w14:textId="77777777" w:rsidR="00C02B91" w:rsidRPr="004903BD" w:rsidRDefault="00C02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01EC2580" w14:textId="77777777" w:rsidR="00C02B91" w:rsidRPr="004903BD" w:rsidRDefault="00C02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B91" w:rsidRPr="004903BD" w14:paraId="5C04FD73" w14:textId="77777777">
        <w:trPr>
          <w:jc w:val="center"/>
        </w:trPr>
        <w:tc>
          <w:tcPr>
            <w:tcW w:w="2880" w:type="dxa"/>
          </w:tcPr>
          <w:p w14:paraId="2811D989" w14:textId="77777777" w:rsidR="00C02B91" w:rsidRPr="004903BD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3BD">
              <w:rPr>
                <w:rFonts w:ascii="Times New Roman" w:hAnsi="Times New Roman" w:cs="Times New Roman"/>
                <w:sz w:val="24"/>
                <w:szCs w:val="24"/>
              </w:rPr>
              <w:t>Profil/vrsta organizatora volontiranja:</w:t>
            </w:r>
          </w:p>
        </w:tc>
        <w:tc>
          <w:tcPr>
            <w:tcW w:w="2880" w:type="dxa"/>
          </w:tcPr>
          <w:p w14:paraId="4FD33110" w14:textId="77777777" w:rsidR="00C02B91" w:rsidRPr="004903BD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3BD">
              <w:rPr>
                <w:rFonts w:ascii="Times New Roman" w:hAnsi="Times New Roman" w:cs="Times New Roman"/>
                <w:sz w:val="24"/>
                <w:szCs w:val="24"/>
              </w:rPr>
              <w:t>□ Udruge</w:t>
            </w:r>
            <w:r w:rsidRPr="004903BD">
              <w:rPr>
                <w:rFonts w:ascii="Times New Roman" w:hAnsi="Times New Roman" w:cs="Times New Roman"/>
                <w:sz w:val="24"/>
                <w:szCs w:val="24"/>
              </w:rPr>
              <w:br/>
              <w:t>□ Zaklade</w:t>
            </w:r>
            <w:r w:rsidRPr="004903BD">
              <w:rPr>
                <w:rFonts w:ascii="Times New Roman" w:hAnsi="Times New Roman" w:cs="Times New Roman"/>
                <w:sz w:val="24"/>
                <w:szCs w:val="24"/>
              </w:rPr>
              <w:br/>
              <w:t>□ Fundacije</w:t>
            </w:r>
            <w:r w:rsidRPr="004903BD">
              <w:rPr>
                <w:rFonts w:ascii="Times New Roman" w:hAnsi="Times New Roman" w:cs="Times New Roman"/>
                <w:sz w:val="24"/>
                <w:szCs w:val="24"/>
              </w:rPr>
              <w:br/>
              <w:t>□ Sindikati</w:t>
            </w:r>
            <w:r w:rsidRPr="004903BD">
              <w:rPr>
                <w:rFonts w:ascii="Times New Roman" w:hAnsi="Times New Roman" w:cs="Times New Roman"/>
                <w:sz w:val="24"/>
                <w:szCs w:val="24"/>
              </w:rPr>
              <w:br/>
              <w:t>□ Vjerske zajednice</w:t>
            </w:r>
          </w:p>
        </w:tc>
        <w:tc>
          <w:tcPr>
            <w:tcW w:w="2880" w:type="dxa"/>
          </w:tcPr>
          <w:p w14:paraId="740E19E9" w14:textId="77777777" w:rsidR="00C02B91" w:rsidRPr="004903BD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3BD">
              <w:rPr>
                <w:rFonts w:ascii="Times New Roman" w:hAnsi="Times New Roman" w:cs="Times New Roman"/>
                <w:sz w:val="24"/>
                <w:szCs w:val="24"/>
              </w:rPr>
              <w:t>□ Ustanove</w:t>
            </w:r>
            <w:r w:rsidRPr="004903BD">
              <w:rPr>
                <w:rFonts w:ascii="Times New Roman" w:hAnsi="Times New Roman" w:cs="Times New Roman"/>
                <w:sz w:val="24"/>
                <w:szCs w:val="24"/>
              </w:rPr>
              <w:br/>
              <w:t>□ Turističke zajednice</w:t>
            </w:r>
            <w:r w:rsidRPr="004903BD">
              <w:rPr>
                <w:rFonts w:ascii="Times New Roman" w:hAnsi="Times New Roman" w:cs="Times New Roman"/>
                <w:sz w:val="24"/>
                <w:szCs w:val="24"/>
              </w:rPr>
              <w:br/>
              <w:t>□ Državna tijela</w:t>
            </w:r>
            <w:r w:rsidRPr="004903BD">
              <w:rPr>
                <w:rFonts w:ascii="Times New Roman" w:hAnsi="Times New Roman" w:cs="Times New Roman"/>
                <w:sz w:val="24"/>
                <w:szCs w:val="24"/>
              </w:rPr>
              <w:br/>
              <w:t>□ Jedinice lokalne i područne (regionalne) samouprave</w:t>
            </w:r>
            <w:r w:rsidRPr="004903BD">
              <w:rPr>
                <w:rFonts w:ascii="Times New Roman" w:hAnsi="Times New Roman" w:cs="Times New Roman"/>
                <w:sz w:val="24"/>
                <w:szCs w:val="24"/>
              </w:rPr>
              <w:br/>
              <w:t>□ Neprofitne pravne osobe</w:t>
            </w:r>
          </w:p>
        </w:tc>
      </w:tr>
      <w:tr w:rsidR="00C02B91" w:rsidRPr="004903BD" w14:paraId="322AE241" w14:textId="77777777">
        <w:trPr>
          <w:jc w:val="center"/>
        </w:trPr>
        <w:tc>
          <w:tcPr>
            <w:tcW w:w="2880" w:type="dxa"/>
          </w:tcPr>
          <w:p w14:paraId="467BFDB8" w14:textId="77777777" w:rsidR="00C02B91" w:rsidRPr="004903BD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3BD">
              <w:rPr>
                <w:rFonts w:ascii="Times New Roman" w:hAnsi="Times New Roman" w:cs="Times New Roman"/>
                <w:sz w:val="24"/>
                <w:szCs w:val="24"/>
              </w:rPr>
              <w:t>Ukupan broj volontera uključenih u organizaciju tijekom vremenskog razdoblja izvještavanja:</w:t>
            </w:r>
          </w:p>
        </w:tc>
        <w:tc>
          <w:tcPr>
            <w:tcW w:w="2880" w:type="dxa"/>
          </w:tcPr>
          <w:p w14:paraId="1DC146A0" w14:textId="77777777" w:rsidR="00C02B91" w:rsidRPr="004903BD" w:rsidRDefault="00C02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1ABF263E" w14:textId="77777777" w:rsidR="00C02B91" w:rsidRPr="004903BD" w:rsidRDefault="00C02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B91" w:rsidRPr="004903BD" w14:paraId="7DF2B75C" w14:textId="77777777">
        <w:trPr>
          <w:jc w:val="center"/>
        </w:trPr>
        <w:tc>
          <w:tcPr>
            <w:tcW w:w="2880" w:type="dxa"/>
          </w:tcPr>
          <w:p w14:paraId="3236A743" w14:textId="77777777" w:rsidR="00C02B91" w:rsidRPr="004903BD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3BD">
              <w:rPr>
                <w:rFonts w:ascii="Times New Roman" w:hAnsi="Times New Roman" w:cs="Times New Roman"/>
                <w:sz w:val="24"/>
                <w:szCs w:val="24"/>
              </w:rPr>
              <w:t>Broj uključenih volontera prema spolu:</w:t>
            </w:r>
          </w:p>
        </w:tc>
        <w:tc>
          <w:tcPr>
            <w:tcW w:w="2880" w:type="dxa"/>
          </w:tcPr>
          <w:p w14:paraId="75BB9266" w14:textId="77777777" w:rsidR="00C02B91" w:rsidRPr="004903BD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3BD">
              <w:rPr>
                <w:rFonts w:ascii="Times New Roman" w:hAnsi="Times New Roman" w:cs="Times New Roman"/>
                <w:sz w:val="24"/>
                <w:szCs w:val="24"/>
              </w:rPr>
              <w:t>Ž</w:t>
            </w:r>
          </w:p>
        </w:tc>
        <w:tc>
          <w:tcPr>
            <w:tcW w:w="2880" w:type="dxa"/>
          </w:tcPr>
          <w:p w14:paraId="37EC43D3" w14:textId="77777777" w:rsidR="00C02B91" w:rsidRPr="004903BD" w:rsidRDefault="00C02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B91" w:rsidRPr="004903BD" w14:paraId="4D7C81BF" w14:textId="77777777">
        <w:trPr>
          <w:jc w:val="center"/>
        </w:trPr>
        <w:tc>
          <w:tcPr>
            <w:tcW w:w="2880" w:type="dxa"/>
          </w:tcPr>
          <w:p w14:paraId="63715016" w14:textId="77777777" w:rsidR="00C02B91" w:rsidRPr="004903BD" w:rsidRDefault="00C02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0D1A4C03" w14:textId="77777777" w:rsidR="00C02B91" w:rsidRPr="004903BD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3B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2880" w:type="dxa"/>
          </w:tcPr>
          <w:p w14:paraId="44E2D7C5" w14:textId="77777777" w:rsidR="00C02B91" w:rsidRPr="004903BD" w:rsidRDefault="00C02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B91" w:rsidRPr="004903BD" w14:paraId="42C687C4" w14:textId="77777777">
        <w:trPr>
          <w:jc w:val="center"/>
        </w:trPr>
        <w:tc>
          <w:tcPr>
            <w:tcW w:w="2880" w:type="dxa"/>
          </w:tcPr>
          <w:p w14:paraId="3C8A6CC8" w14:textId="77777777" w:rsidR="00C02B91" w:rsidRPr="004903BD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3BD">
              <w:rPr>
                <w:rFonts w:ascii="Times New Roman" w:hAnsi="Times New Roman" w:cs="Times New Roman"/>
                <w:sz w:val="24"/>
                <w:szCs w:val="24"/>
              </w:rPr>
              <w:t>Broj uključenih volontera prema dobi:</w:t>
            </w:r>
          </w:p>
        </w:tc>
        <w:tc>
          <w:tcPr>
            <w:tcW w:w="2880" w:type="dxa"/>
          </w:tcPr>
          <w:p w14:paraId="257BF9D1" w14:textId="77777777" w:rsidR="00C02B91" w:rsidRPr="004903BD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3BD">
              <w:rPr>
                <w:rFonts w:ascii="Times New Roman" w:hAnsi="Times New Roman" w:cs="Times New Roman"/>
                <w:sz w:val="24"/>
                <w:szCs w:val="24"/>
              </w:rPr>
              <w:t>0-15</w:t>
            </w:r>
          </w:p>
        </w:tc>
        <w:tc>
          <w:tcPr>
            <w:tcW w:w="2880" w:type="dxa"/>
          </w:tcPr>
          <w:p w14:paraId="202B9381" w14:textId="77777777" w:rsidR="00C02B91" w:rsidRPr="004903BD" w:rsidRDefault="00C02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B91" w:rsidRPr="004903BD" w14:paraId="2A53782B" w14:textId="77777777">
        <w:trPr>
          <w:jc w:val="center"/>
        </w:trPr>
        <w:tc>
          <w:tcPr>
            <w:tcW w:w="2880" w:type="dxa"/>
          </w:tcPr>
          <w:p w14:paraId="5553441E" w14:textId="77777777" w:rsidR="00C02B91" w:rsidRPr="004903BD" w:rsidRDefault="00C02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76690B89" w14:textId="77777777" w:rsidR="00C02B91" w:rsidRPr="004903BD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3BD">
              <w:rPr>
                <w:rFonts w:ascii="Times New Roman" w:hAnsi="Times New Roman" w:cs="Times New Roman"/>
                <w:sz w:val="24"/>
                <w:szCs w:val="24"/>
              </w:rPr>
              <w:t>15-18</w:t>
            </w:r>
          </w:p>
        </w:tc>
        <w:tc>
          <w:tcPr>
            <w:tcW w:w="2880" w:type="dxa"/>
          </w:tcPr>
          <w:p w14:paraId="36EC8267" w14:textId="77777777" w:rsidR="00C02B91" w:rsidRPr="004903BD" w:rsidRDefault="00C02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B91" w:rsidRPr="004903BD" w14:paraId="2C9582F9" w14:textId="77777777">
        <w:trPr>
          <w:jc w:val="center"/>
        </w:trPr>
        <w:tc>
          <w:tcPr>
            <w:tcW w:w="2880" w:type="dxa"/>
          </w:tcPr>
          <w:p w14:paraId="5F35DFC9" w14:textId="77777777" w:rsidR="00C02B91" w:rsidRPr="004903BD" w:rsidRDefault="00C02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30D71DE1" w14:textId="77777777" w:rsidR="00C02B91" w:rsidRPr="004903BD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3BD">
              <w:rPr>
                <w:rFonts w:ascii="Times New Roman" w:hAnsi="Times New Roman" w:cs="Times New Roman"/>
                <w:sz w:val="24"/>
                <w:szCs w:val="24"/>
              </w:rPr>
              <w:t>19-25</w:t>
            </w:r>
          </w:p>
        </w:tc>
        <w:tc>
          <w:tcPr>
            <w:tcW w:w="2880" w:type="dxa"/>
          </w:tcPr>
          <w:p w14:paraId="47A1FDE1" w14:textId="77777777" w:rsidR="00C02B91" w:rsidRPr="004903BD" w:rsidRDefault="00C02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B91" w:rsidRPr="004903BD" w14:paraId="0D9006BA" w14:textId="77777777">
        <w:trPr>
          <w:jc w:val="center"/>
        </w:trPr>
        <w:tc>
          <w:tcPr>
            <w:tcW w:w="2880" w:type="dxa"/>
          </w:tcPr>
          <w:p w14:paraId="7ECE42F3" w14:textId="77777777" w:rsidR="00C02B91" w:rsidRPr="004903BD" w:rsidRDefault="00C02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49EB62D5" w14:textId="77777777" w:rsidR="00C02B91" w:rsidRPr="004903BD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3BD">
              <w:rPr>
                <w:rFonts w:ascii="Times New Roman" w:hAnsi="Times New Roman" w:cs="Times New Roman"/>
                <w:sz w:val="24"/>
                <w:szCs w:val="24"/>
              </w:rPr>
              <w:t>26-40</w:t>
            </w:r>
          </w:p>
        </w:tc>
        <w:tc>
          <w:tcPr>
            <w:tcW w:w="2880" w:type="dxa"/>
          </w:tcPr>
          <w:p w14:paraId="663B5746" w14:textId="77777777" w:rsidR="00C02B91" w:rsidRPr="004903BD" w:rsidRDefault="00C02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B91" w:rsidRPr="004903BD" w14:paraId="11F887D8" w14:textId="77777777">
        <w:trPr>
          <w:jc w:val="center"/>
        </w:trPr>
        <w:tc>
          <w:tcPr>
            <w:tcW w:w="2880" w:type="dxa"/>
          </w:tcPr>
          <w:p w14:paraId="695ECF6E" w14:textId="77777777" w:rsidR="00C02B91" w:rsidRPr="004903BD" w:rsidRDefault="00C02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7548A233" w14:textId="77777777" w:rsidR="00C02B91" w:rsidRPr="004903BD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3BD">
              <w:rPr>
                <w:rFonts w:ascii="Times New Roman" w:hAnsi="Times New Roman" w:cs="Times New Roman"/>
                <w:sz w:val="24"/>
                <w:szCs w:val="24"/>
              </w:rPr>
              <w:t>41-65</w:t>
            </w:r>
          </w:p>
        </w:tc>
        <w:tc>
          <w:tcPr>
            <w:tcW w:w="2880" w:type="dxa"/>
          </w:tcPr>
          <w:p w14:paraId="7E83664D" w14:textId="77777777" w:rsidR="00C02B91" w:rsidRPr="004903BD" w:rsidRDefault="00C02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B91" w:rsidRPr="004903BD" w14:paraId="03F79047" w14:textId="77777777">
        <w:trPr>
          <w:jc w:val="center"/>
        </w:trPr>
        <w:tc>
          <w:tcPr>
            <w:tcW w:w="2880" w:type="dxa"/>
          </w:tcPr>
          <w:p w14:paraId="0680244B" w14:textId="77777777" w:rsidR="00C02B91" w:rsidRPr="004903BD" w:rsidRDefault="00C02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7CFCF4E9" w14:textId="77777777" w:rsidR="00C02B91" w:rsidRPr="004903BD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3BD">
              <w:rPr>
                <w:rFonts w:ascii="Times New Roman" w:hAnsi="Times New Roman" w:cs="Times New Roman"/>
                <w:sz w:val="24"/>
                <w:szCs w:val="24"/>
              </w:rPr>
              <w:t>66 i više</w:t>
            </w:r>
          </w:p>
        </w:tc>
        <w:tc>
          <w:tcPr>
            <w:tcW w:w="2880" w:type="dxa"/>
          </w:tcPr>
          <w:p w14:paraId="0F4C7A2C" w14:textId="77777777" w:rsidR="00C02B91" w:rsidRPr="004903BD" w:rsidRDefault="00C02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B91" w:rsidRPr="004903BD" w14:paraId="69024517" w14:textId="77777777">
        <w:trPr>
          <w:jc w:val="center"/>
        </w:trPr>
        <w:tc>
          <w:tcPr>
            <w:tcW w:w="2880" w:type="dxa"/>
          </w:tcPr>
          <w:p w14:paraId="4B66A04D" w14:textId="77777777" w:rsidR="00C02B91" w:rsidRPr="004903BD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3BD">
              <w:rPr>
                <w:rFonts w:ascii="Times New Roman" w:hAnsi="Times New Roman" w:cs="Times New Roman"/>
                <w:sz w:val="24"/>
                <w:szCs w:val="24"/>
              </w:rPr>
              <w:t>Ukupan broj sati volontiranja ostvarenih u organizaciji u vremenskom razdoblju izvještavanja:</w:t>
            </w:r>
          </w:p>
        </w:tc>
        <w:tc>
          <w:tcPr>
            <w:tcW w:w="2880" w:type="dxa"/>
          </w:tcPr>
          <w:p w14:paraId="3B207FC4" w14:textId="77777777" w:rsidR="00C02B91" w:rsidRPr="004903BD" w:rsidRDefault="00C02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68D25B37" w14:textId="77777777" w:rsidR="00C02B91" w:rsidRPr="004903BD" w:rsidRDefault="00C02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B91" w:rsidRPr="004903BD" w14:paraId="21C85F38" w14:textId="77777777">
        <w:trPr>
          <w:jc w:val="center"/>
        </w:trPr>
        <w:tc>
          <w:tcPr>
            <w:tcW w:w="2880" w:type="dxa"/>
          </w:tcPr>
          <w:p w14:paraId="172163B7" w14:textId="77777777" w:rsidR="00C02B91" w:rsidRPr="004903BD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3BD">
              <w:rPr>
                <w:rFonts w:ascii="Times New Roman" w:hAnsi="Times New Roman" w:cs="Times New Roman"/>
                <w:sz w:val="24"/>
                <w:szCs w:val="24"/>
              </w:rPr>
              <w:t>Troškovi volontera (ukupan iznos troškova isplaćenih volonterima):</w:t>
            </w:r>
          </w:p>
        </w:tc>
        <w:tc>
          <w:tcPr>
            <w:tcW w:w="2880" w:type="dxa"/>
          </w:tcPr>
          <w:p w14:paraId="76FB2D95" w14:textId="77777777" w:rsidR="00C02B91" w:rsidRPr="004903BD" w:rsidRDefault="00C02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1D109F9F" w14:textId="77777777" w:rsidR="00C02B91" w:rsidRPr="004903BD" w:rsidRDefault="00C02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B91" w:rsidRPr="004903BD" w14:paraId="28C304D2" w14:textId="77777777">
        <w:trPr>
          <w:jc w:val="center"/>
        </w:trPr>
        <w:tc>
          <w:tcPr>
            <w:tcW w:w="2880" w:type="dxa"/>
          </w:tcPr>
          <w:p w14:paraId="1EF9B3A0" w14:textId="77777777" w:rsidR="00C02B91" w:rsidRPr="004903BD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3BD">
              <w:rPr>
                <w:rFonts w:ascii="Times New Roman" w:hAnsi="Times New Roman" w:cs="Times New Roman"/>
                <w:sz w:val="24"/>
                <w:szCs w:val="24"/>
              </w:rPr>
              <w:t>Broj volontera prema državljanstvu:</w:t>
            </w:r>
          </w:p>
        </w:tc>
        <w:tc>
          <w:tcPr>
            <w:tcW w:w="2880" w:type="dxa"/>
          </w:tcPr>
          <w:p w14:paraId="6C6CB127" w14:textId="77777777" w:rsidR="00C02B91" w:rsidRPr="004903BD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3BD">
              <w:rPr>
                <w:rFonts w:ascii="Times New Roman" w:hAnsi="Times New Roman" w:cs="Times New Roman"/>
                <w:sz w:val="24"/>
                <w:szCs w:val="24"/>
              </w:rPr>
              <w:t>Državljani RH</w:t>
            </w:r>
          </w:p>
        </w:tc>
        <w:tc>
          <w:tcPr>
            <w:tcW w:w="2880" w:type="dxa"/>
          </w:tcPr>
          <w:p w14:paraId="20D50F92" w14:textId="77777777" w:rsidR="00C02B91" w:rsidRPr="004903BD" w:rsidRDefault="00C02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B91" w:rsidRPr="004903BD" w14:paraId="0375442F" w14:textId="77777777">
        <w:trPr>
          <w:jc w:val="center"/>
        </w:trPr>
        <w:tc>
          <w:tcPr>
            <w:tcW w:w="2880" w:type="dxa"/>
          </w:tcPr>
          <w:p w14:paraId="5C9CA947" w14:textId="77777777" w:rsidR="00C02B91" w:rsidRPr="004903BD" w:rsidRDefault="00C02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01170374" w14:textId="77777777" w:rsidR="00C02B91" w:rsidRPr="004903BD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3BD">
              <w:rPr>
                <w:rFonts w:ascii="Times New Roman" w:hAnsi="Times New Roman" w:cs="Times New Roman"/>
                <w:sz w:val="24"/>
                <w:szCs w:val="24"/>
              </w:rPr>
              <w:t>Stranci</w:t>
            </w:r>
          </w:p>
        </w:tc>
        <w:tc>
          <w:tcPr>
            <w:tcW w:w="2880" w:type="dxa"/>
          </w:tcPr>
          <w:p w14:paraId="6AEC39E0" w14:textId="77777777" w:rsidR="00C02B91" w:rsidRPr="004903BD" w:rsidRDefault="00C02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B91" w:rsidRPr="004903BD" w14:paraId="4A121D26" w14:textId="77777777">
        <w:trPr>
          <w:jc w:val="center"/>
        </w:trPr>
        <w:tc>
          <w:tcPr>
            <w:tcW w:w="2880" w:type="dxa"/>
          </w:tcPr>
          <w:p w14:paraId="44C57D31" w14:textId="77777777" w:rsidR="00C02B91" w:rsidRPr="004903BD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3BD">
              <w:rPr>
                <w:rFonts w:ascii="Times New Roman" w:hAnsi="Times New Roman" w:cs="Times New Roman"/>
                <w:sz w:val="24"/>
                <w:szCs w:val="24"/>
              </w:rPr>
              <w:t>Vrsta aktivnosti u koju su volonteri bili uključeni tijekom vremenskog razdoblja izvještavanja:</w:t>
            </w:r>
          </w:p>
        </w:tc>
        <w:tc>
          <w:tcPr>
            <w:tcW w:w="2880" w:type="dxa"/>
          </w:tcPr>
          <w:p w14:paraId="67608A87" w14:textId="77777777" w:rsidR="00C02B91" w:rsidRPr="004903BD" w:rsidRDefault="00C02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7DAF530D" w14:textId="77777777" w:rsidR="00C02B91" w:rsidRPr="004903BD" w:rsidRDefault="00C02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B91" w:rsidRPr="004903BD" w14:paraId="7146A175" w14:textId="77777777">
        <w:trPr>
          <w:jc w:val="center"/>
        </w:trPr>
        <w:tc>
          <w:tcPr>
            <w:tcW w:w="2880" w:type="dxa"/>
          </w:tcPr>
          <w:p w14:paraId="7695BFAF" w14:textId="77777777" w:rsidR="004903BD" w:rsidRDefault="00490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F5055C" w14:textId="5148F2C1" w:rsidR="00C02B91" w:rsidRPr="004903BD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03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Administrativne</w:t>
            </w:r>
            <w:proofErr w:type="spellEnd"/>
            <w:r w:rsidRPr="00490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3BD">
              <w:rPr>
                <w:rFonts w:ascii="Times New Roman" w:hAnsi="Times New Roman" w:cs="Times New Roman"/>
                <w:sz w:val="24"/>
                <w:szCs w:val="24"/>
              </w:rPr>
              <w:t>usluge</w:t>
            </w:r>
            <w:proofErr w:type="spellEnd"/>
            <w:r w:rsidRPr="004903B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903BD">
              <w:rPr>
                <w:rFonts w:ascii="Times New Roman" w:hAnsi="Times New Roman" w:cs="Times New Roman"/>
                <w:sz w:val="24"/>
                <w:szCs w:val="24"/>
              </w:rPr>
              <w:t>npr</w:t>
            </w:r>
            <w:proofErr w:type="spellEnd"/>
            <w:r w:rsidRPr="004903BD">
              <w:rPr>
                <w:rFonts w:ascii="Times New Roman" w:hAnsi="Times New Roman" w:cs="Times New Roman"/>
                <w:sz w:val="24"/>
                <w:szCs w:val="24"/>
              </w:rPr>
              <w:t>. uredska korespondencija, arhiviranje, izrada zapisnika, drugi administrativni poslovi)</w:t>
            </w:r>
          </w:p>
        </w:tc>
        <w:tc>
          <w:tcPr>
            <w:tcW w:w="2880" w:type="dxa"/>
          </w:tcPr>
          <w:p w14:paraId="59DB69FF" w14:textId="77777777" w:rsidR="00C02B91" w:rsidRPr="004903BD" w:rsidRDefault="00C02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517E31BB" w14:textId="77777777" w:rsidR="00C02B91" w:rsidRPr="004903BD" w:rsidRDefault="00C02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B91" w:rsidRPr="004903BD" w14:paraId="1BB26785" w14:textId="77777777">
        <w:trPr>
          <w:jc w:val="center"/>
        </w:trPr>
        <w:tc>
          <w:tcPr>
            <w:tcW w:w="2880" w:type="dxa"/>
          </w:tcPr>
          <w:p w14:paraId="3DACED21" w14:textId="77777777" w:rsidR="00C02B91" w:rsidRPr="004903BD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3BD">
              <w:rPr>
                <w:rFonts w:ascii="Times New Roman" w:hAnsi="Times New Roman" w:cs="Times New Roman"/>
                <w:sz w:val="24"/>
                <w:szCs w:val="24"/>
              </w:rPr>
              <w:t>Intelektualne usluge (npr. prevođenje, edukacije, znanstveno-istraživački rad)</w:t>
            </w:r>
          </w:p>
        </w:tc>
        <w:tc>
          <w:tcPr>
            <w:tcW w:w="2880" w:type="dxa"/>
          </w:tcPr>
          <w:p w14:paraId="2E11ECEC" w14:textId="77777777" w:rsidR="00C02B91" w:rsidRPr="004903BD" w:rsidRDefault="00C02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00BADCB9" w14:textId="77777777" w:rsidR="00C02B91" w:rsidRPr="004903BD" w:rsidRDefault="00C02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B91" w:rsidRPr="004903BD" w14:paraId="139C2FDA" w14:textId="77777777">
        <w:trPr>
          <w:jc w:val="center"/>
        </w:trPr>
        <w:tc>
          <w:tcPr>
            <w:tcW w:w="2880" w:type="dxa"/>
          </w:tcPr>
          <w:p w14:paraId="263A29A5" w14:textId="77777777" w:rsidR="00C02B91" w:rsidRPr="004903BD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3BD">
              <w:rPr>
                <w:rFonts w:ascii="Times New Roman" w:hAnsi="Times New Roman" w:cs="Times New Roman"/>
                <w:sz w:val="24"/>
                <w:szCs w:val="24"/>
              </w:rPr>
              <w:t>Socijalne usluge (npr. usluge pomoći i njege, odgojno-pedagoške, savjetodavne usluge)</w:t>
            </w:r>
          </w:p>
        </w:tc>
        <w:tc>
          <w:tcPr>
            <w:tcW w:w="2880" w:type="dxa"/>
          </w:tcPr>
          <w:p w14:paraId="205C5322" w14:textId="77777777" w:rsidR="00C02B91" w:rsidRPr="004903BD" w:rsidRDefault="00C02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10EDF351" w14:textId="77777777" w:rsidR="00C02B91" w:rsidRPr="004903BD" w:rsidRDefault="00C02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B91" w:rsidRPr="004903BD" w14:paraId="7EAB963E" w14:textId="77777777">
        <w:trPr>
          <w:jc w:val="center"/>
        </w:trPr>
        <w:tc>
          <w:tcPr>
            <w:tcW w:w="2880" w:type="dxa"/>
          </w:tcPr>
          <w:p w14:paraId="69E4699D" w14:textId="77777777" w:rsidR="00C02B91" w:rsidRPr="004903BD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3BD">
              <w:rPr>
                <w:rFonts w:ascii="Times New Roman" w:hAnsi="Times New Roman" w:cs="Times New Roman"/>
                <w:sz w:val="24"/>
                <w:szCs w:val="24"/>
              </w:rPr>
              <w:t>Fizički poslovi ili usluge (npr. uređenje/čišćenje javnih površina, dostava ogrjeva, uređenje okućnice)</w:t>
            </w:r>
          </w:p>
        </w:tc>
        <w:tc>
          <w:tcPr>
            <w:tcW w:w="2880" w:type="dxa"/>
          </w:tcPr>
          <w:p w14:paraId="7AB4A30E" w14:textId="77777777" w:rsidR="00C02B91" w:rsidRPr="004903BD" w:rsidRDefault="00C02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7EE051B5" w14:textId="77777777" w:rsidR="00C02B91" w:rsidRPr="004903BD" w:rsidRDefault="00C02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B91" w:rsidRPr="004903BD" w14:paraId="48B40191" w14:textId="77777777">
        <w:trPr>
          <w:jc w:val="center"/>
        </w:trPr>
        <w:tc>
          <w:tcPr>
            <w:tcW w:w="2880" w:type="dxa"/>
          </w:tcPr>
          <w:p w14:paraId="17AFD4B8" w14:textId="77777777" w:rsidR="00C02B91" w:rsidRPr="004903BD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3BD">
              <w:rPr>
                <w:rFonts w:ascii="Times New Roman" w:hAnsi="Times New Roman" w:cs="Times New Roman"/>
                <w:sz w:val="24"/>
                <w:szCs w:val="24"/>
              </w:rPr>
              <w:t>Drugo:</w:t>
            </w:r>
          </w:p>
        </w:tc>
        <w:tc>
          <w:tcPr>
            <w:tcW w:w="2880" w:type="dxa"/>
          </w:tcPr>
          <w:p w14:paraId="4F8044A0" w14:textId="77777777" w:rsidR="00C02B91" w:rsidRPr="004903BD" w:rsidRDefault="00C02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06D5874B" w14:textId="77777777" w:rsidR="00C02B91" w:rsidRPr="004903BD" w:rsidRDefault="00C02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ACEFCB" w14:textId="77777777" w:rsidR="00C02B91" w:rsidRPr="004903BD" w:rsidRDefault="00000000">
      <w:pPr>
        <w:rPr>
          <w:rFonts w:ascii="Times New Roman" w:hAnsi="Times New Roman" w:cs="Times New Roman"/>
          <w:sz w:val="24"/>
          <w:szCs w:val="24"/>
        </w:rPr>
      </w:pPr>
      <w:r w:rsidRPr="004903BD">
        <w:rPr>
          <w:rFonts w:ascii="Times New Roman" w:hAnsi="Times New Roman" w:cs="Times New Roman"/>
          <w:sz w:val="24"/>
          <w:szCs w:val="24"/>
        </w:rPr>
        <w:br/>
      </w:r>
    </w:p>
    <w:p w14:paraId="7476D07D" w14:textId="77777777" w:rsidR="004903BD" w:rsidRPr="004903BD" w:rsidRDefault="004903BD" w:rsidP="004903BD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2165"/>
        <w:gridCol w:w="3057"/>
      </w:tblGrid>
      <w:tr w:rsidR="004903BD" w:rsidRPr="004903BD" w14:paraId="1232F529" w14:textId="77777777" w:rsidTr="00B243B4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0D293630" w14:textId="77777777" w:rsidR="004903BD" w:rsidRPr="004903BD" w:rsidRDefault="004903BD" w:rsidP="00B243B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4903B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Mjesto</w:t>
            </w:r>
            <w:proofErr w:type="spellEnd"/>
            <w:r w:rsidRPr="004903B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903B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4903B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01107CC6" w14:textId="77777777" w:rsidR="004903BD" w:rsidRPr="004903BD" w:rsidRDefault="004903BD" w:rsidP="00B243B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708F6748" w14:textId="77777777" w:rsidR="004903BD" w:rsidRPr="004903BD" w:rsidRDefault="004903BD" w:rsidP="00B243B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903B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MP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87A2D91" w14:textId="77777777" w:rsidR="004903BD" w:rsidRPr="004903BD" w:rsidRDefault="004903BD" w:rsidP="00B243B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4903BD" w:rsidRPr="004903BD" w14:paraId="696B3067" w14:textId="77777777" w:rsidTr="00B243B4">
        <w:trPr>
          <w:trHeight w:val="532"/>
        </w:trPr>
        <w:tc>
          <w:tcPr>
            <w:tcW w:w="1748" w:type="dxa"/>
          </w:tcPr>
          <w:p w14:paraId="47F3E56F" w14:textId="77777777" w:rsidR="004903BD" w:rsidRPr="004903BD" w:rsidRDefault="004903BD" w:rsidP="00B243B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14:paraId="72B5AE5C" w14:textId="77777777" w:rsidR="004903BD" w:rsidRPr="004903BD" w:rsidRDefault="004903BD" w:rsidP="00B243B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65" w:type="dxa"/>
          </w:tcPr>
          <w:p w14:paraId="3EEEF3DC" w14:textId="77777777" w:rsidR="004903BD" w:rsidRPr="004903BD" w:rsidRDefault="004903BD" w:rsidP="00B243B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057" w:type="dxa"/>
            <w:hideMark/>
          </w:tcPr>
          <w:p w14:paraId="700E2340" w14:textId="77777777" w:rsidR="004903BD" w:rsidRPr="004903BD" w:rsidRDefault="004903BD" w:rsidP="00B243B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903B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(Ime </w:t>
            </w:r>
            <w:proofErr w:type="spellStart"/>
            <w:r w:rsidRPr="004903B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4903B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903B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prezime</w:t>
            </w:r>
            <w:proofErr w:type="spellEnd"/>
            <w:r w:rsidRPr="004903B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903B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te</w:t>
            </w:r>
            <w:proofErr w:type="spellEnd"/>
            <w:r w:rsidRPr="004903B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903B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potpis</w:t>
            </w:r>
            <w:proofErr w:type="spellEnd"/>
            <w:r w:rsidRPr="004903B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903B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osobe</w:t>
            </w:r>
            <w:proofErr w:type="spellEnd"/>
            <w:r w:rsidRPr="004903B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903B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ovlaštene</w:t>
            </w:r>
            <w:proofErr w:type="spellEnd"/>
            <w:r w:rsidRPr="004903B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Pr="004903B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zastupanje</w:t>
            </w:r>
            <w:proofErr w:type="spellEnd"/>
            <w:r w:rsidRPr="004903B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903B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prijavitelja</w:t>
            </w:r>
            <w:proofErr w:type="spellEnd"/>
            <w:r w:rsidRPr="004903B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) </w:t>
            </w:r>
          </w:p>
        </w:tc>
      </w:tr>
    </w:tbl>
    <w:p w14:paraId="502CDDD2" w14:textId="77777777" w:rsidR="004903BD" w:rsidRPr="004903BD" w:rsidRDefault="004903BD" w:rsidP="004903BD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14:paraId="78BE3DF9" w14:textId="77777777" w:rsidR="00C02B91" w:rsidRPr="004903BD" w:rsidRDefault="00000000">
      <w:pPr>
        <w:rPr>
          <w:rFonts w:ascii="Times New Roman" w:hAnsi="Times New Roman" w:cs="Times New Roman"/>
          <w:sz w:val="24"/>
          <w:szCs w:val="24"/>
        </w:rPr>
      </w:pPr>
      <w:r w:rsidRPr="004903BD">
        <w:rPr>
          <w:rFonts w:ascii="Times New Roman" w:hAnsi="Times New Roman" w:cs="Times New Roman"/>
          <w:sz w:val="24"/>
          <w:szCs w:val="24"/>
        </w:rPr>
        <w:br/>
        <w:t>¹ Svi organizatori volontiranja sukladno članku 7. Zakona o volonterstvu</w:t>
      </w:r>
    </w:p>
    <w:p w14:paraId="355C795C" w14:textId="77777777" w:rsidR="00C02B91" w:rsidRPr="004903BD" w:rsidRDefault="00000000">
      <w:pPr>
        <w:rPr>
          <w:rFonts w:ascii="Times New Roman" w:hAnsi="Times New Roman" w:cs="Times New Roman"/>
          <w:sz w:val="24"/>
          <w:szCs w:val="24"/>
        </w:rPr>
      </w:pPr>
      <w:r w:rsidRPr="004903BD">
        <w:rPr>
          <w:rFonts w:ascii="Times New Roman" w:hAnsi="Times New Roman" w:cs="Times New Roman"/>
          <w:sz w:val="24"/>
          <w:szCs w:val="24"/>
        </w:rPr>
        <w:t>² Sukladno članku 15. Zakona o volonterstvu novčane naknade za volontere uključuju: troškove prijevoza, prehrane, edukacije i sl.</w:t>
      </w:r>
    </w:p>
    <w:sectPr w:rsidR="00C02B91" w:rsidRPr="004903B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0244877">
    <w:abstractNumId w:val="8"/>
  </w:num>
  <w:num w:numId="2" w16cid:durableId="497891074">
    <w:abstractNumId w:val="6"/>
  </w:num>
  <w:num w:numId="3" w16cid:durableId="1114638109">
    <w:abstractNumId w:val="5"/>
  </w:num>
  <w:num w:numId="4" w16cid:durableId="2046371074">
    <w:abstractNumId w:val="4"/>
  </w:num>
  <w:num w:numId="5" w16cid:durableId="667253871">
    <w:abstractNumId w:val="7"/>
  </w:num>
  <w:num w:numId="6" w16cid:durableId="861744185">
    <w:abstractNumId w:val="3"/>
  </w:num>
  <w:num w:numId="7" w16cid:durableId="240793880">
    <w:abstractNumId w:val="2"/>
  </w:num>
  <w:num w:numId="8" w16cid:durableId="1279871049">
    <w:abstractNumId w:val="1"/>
  </w:num>
  <w:num w:numId="9" w16cid:durableId="542406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903BD"/>
    <w:rsid w:val="00A95B38"/>
    <w:rsid w:val="00AA1D8D"/>
    <w:rsid w:val="00B47730"/>
    <w:rsid w:val="00C02B91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2F9366"/>
  <w14:defaultImageDpi w14:val="300"/>
  <w15:docId w15:val="{4211AB1E-00E1-482F-8F3E-6E12F36C5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Nikolina Srkoč</cp:lastModifiedBy>
  <cp:revision>2</cp:revision>
  <dcterms:created xsi:type="dcterms:W3CDTF">2026-06-17T07:54:00Z</dcterms:created>
  <dcterms:modified xsi:type="dcterms:W3CDTF">2026-06-17T07:54:00Z</dcterms:modified>
  <cp:category/>
</cp:coreProperties>
</file>